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dfc7" w14:textId="7ccd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16-102/VIII "О бюджете Коктерекского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№16-102/VIII "О бюджете Коктерекского сельского округа района Мақаншы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11 216,0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23 448,0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36 285,0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-1 621,0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1 621,0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1 621,0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16-102/VIII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Көктерекского сельского округа района Мақаншы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