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0499" w14:textId="2e30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Мақаншы от 30 декабря 2024 года № 16-104/VIII "О бюджете Карабутинского сельского округа района Мақаншы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30 мая 2025 года № 22-155/VIII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Мақаншы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30 декабря 2024 года № 16-104/VIII "О бюджете Карабутинского сельского округа района Мақаншы на 2025-2027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Казахстан, маслихат района Мақаншы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Карабутинского сельского округа района Мақаншы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24 560,0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8 478,0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16 082,0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27 792,0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-3 192,0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3 192,0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3 192,0 тысяч тенге."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председателя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Турарова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22-155/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16-104/VIII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Карабутинского сельского округа района Мақаншына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