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bda9d" w14:textId="65bda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Мақаншы от 30 декабря 2024 года № 16-106/VIII "О бюджете Каратальского сельского округа района Мақаншы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Мақаншы области Абай от 30 мая 2025 года № 22-154/VIII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Мақаншы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Мақаншы от 30 декабря 2024 года № 16-106/VIII "О бюджете Каратальского сельского округа района Мақаншы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Казахстан, маслихат района Мақаншы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Каратальского сельского округа района Мақаншы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27 973,0 тысяч тенге, в том числе: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8 812,0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19 161,0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29 951,0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-1 978,0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1 978,0 тысяч тенге, в том числе: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- 0,0 тысяч тенге;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1 978,0 тысяч тенге;"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председателя маслихата района Мақаншы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Турарова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22-154/VIII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16-106/VIII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Маканшы Каратальского сельского округа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