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d2f" w14:textId="b8aa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30 декабря 2024 года № 16-108/VIII "О бюджете Кабанбайского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№16-108/VIII "О бюджете Кабанбайского сельского округа района Мақаншы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284 859,0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54 474,0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229 836,0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291 457,0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-6 598,0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6 598,0 тысяч тенге: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6 598,0 тысяч тенге;"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