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f61d" w14:textId="78df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30 декабря 2024 года № 16-109/VIII "О бюджете Карабулакского сельского округа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мая 2025 года № 22-151/VIII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30 декабря 2024 года № 16-109/VIII "О бюджете Карабулакского сельского округа района Мақаншы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29 006,0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7 743,0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21 263,0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29 356,0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350,0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350,0 тысяч тенге;"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16-109/VIII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Маканшы Карабулакского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