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5e5" w14:textId="cc89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30 декабря 2024 года № 16-103/VIII "О бюджете Келдимуратовского сельского округа района Мақаншы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мая 2025 года № 22-150/VIII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30 декабря 2024 года № 16-103/VIII "О бюджете Келдимуратовского сельского округа района Мақаншы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Мақаншы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Келдимуратовского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173 295,0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6 772,0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166 523,0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175 306,0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-2 011,0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___-______/VIII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