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a72c" w14:textId="853a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30 декабря 2024 года № 16-100/VIII "О бюджете Маканчинского сельского округа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мая 2025 года № 22-149/VIII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30 декабря 2024 года № 16-100/VIII "О бюджете Маканчинского сельского округа района Мақаншы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Маканчинского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 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312 231,0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93 987,0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218 244,0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320 300,0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-8 069,0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8 069,0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8 069,0 тысяч тенге;"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района Мақаншы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