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98f1" w14:textId="6a99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Мақаншы от 30 декабря 2024 года № 16-110/VIII "О бюджете Акшокинского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22-148/VIII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 16-110/VIII "О бюджете Акшокинского сельского округа района Мақаншы на 2025-2027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Акшокинского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23 114,0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7 544,0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15 570,0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25 446,0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2 332,0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2 332,0 тысяч тенге;"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