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37f2" w14:textId="5b73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Мақаншы от 27 сентября 2024 года № 11-60/VIII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Мақаншы области Абай""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11 апреля 2025 года № 19-126/VIII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27 сентября 2024 года № 11-60/VIII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Мақаншы области Абай""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Методике оценки деятельности административных государственных служащих корпуса "Б" государственного учреждения "Аппарат маслихата района Мақаншы области Абай" утвержденного приложением указанного решения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 Оценка осуществляется на основании результатов достижения КЦИ, методами ранжирования и 360 в зависимости от категории должности оцениваемого лица.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