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5057" w14:textId="4fa5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 являющихся гражданскими служащими и работающих в сельской местности района Мақаншы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Мақаншы области Абай от 22 сентября 2025 года № 104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акимат района Мақаншы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района Мақаншы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Мақаншы Р. Абдрахманову.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Применить настоящее постановление к отношениям, возникшим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Мақаншы Б. Биболов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_104_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 являющихся гражданскими служащими и работающими в сельской местности района Мақаншы области Абай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руководитель, директор и заместитель центра оказания специальных социальных услуг;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отделем центра оказания специальных социальных услуг;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консультант по социальной работе;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по социальной работе;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 за престарелыми и лицами с инвалидностью;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работник по уходу за детьми с инвалидностью и лицами старше 18 лет с психоневрологическими заболеваниями;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социальный работник по оценке и определению потребности в специальных социальных услугах;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заведующие организаций;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артист всех наименований;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библиотекарь;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дирижер;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методист;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режиссер;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художники всех наименований (основных служб);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коллектива (кружка);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хореограф;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14)статист;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дизайнер;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менеджер всех наименований;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оператор световой аппаратуры;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оператор звукозаписи и видео.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