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227" w14:textId="150c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приложение № 1 к постановлению акимата района Мақаншы от 15 апреля 2024 года № 4 "Об утверждении Положения отдела культуры, развития языков и физической культуры, спорта района Мақаншы"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4 сентября 2025 года № 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10 января 2025 года,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подпунктами 10-1) и 10-2) пункта 14 следующими дополнениями к оложению отдела культуры, развития языков и физической культуры, спорта района Мақаншы, утвержденным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следующего содержания: "осуществляет прием и рассмотрение уведомлений о размещении вывески в городе районного значения, районе, селах, поселках в соответствии с Законом Республики Казахстан "О разрешениях и уведомлениях".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следующего содержания: "дает рекомендации об устранении нарушений требований, установленных законодательством Республики Казахстан о языках, а также принимает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Мақаншы Абдрахманова Р.Ш.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Мақаншы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Положению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государственного учреждения "Отдел культуры, развития языков, физической культуры и спорта района Мақаншы области Абай"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2025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№96______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2025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от "04" сентября 2025 года.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государственного учреждения "Отдел культуры, развития языков, физической культуры и спорта района Мақаншы области Абай"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района Мақаншы области Абай" (далее - "Отдел") является государственным органом Республики Казахстан, осуществляющим руководство в сфере внутренней политики, а также в сфере культуры осуществляющий организацию работ по развитию физической культуры и спорта на территории района Мақаншы.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приказом руководителя Отделай другими актами, предусмотренными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утверждается в соответствии с действующим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Казахстан, область Абай, район Мақаншы, Маканчинский сельский округ, село Маканчи, ул.Қабанбай. дом № 64, почтовый индекс 180175.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ми Отдела.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Отделу законодательными актами предоставлено право осушествлять, приносящую доходы деятельность, то полученные доходы в государственный бюджет, если иное не установлено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3адачи: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вопросам государственной информационной политики и мониторинга средств массовой информации;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социологических и пол и политических исследований, наравленных на диагностику и прогноз общественно-политической ситуации в регионе;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эффективная реализация государственной политики, направленной на предоставление качественных и доступных услуг в области культуры, развитие государственного и других языков: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мероприятий;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неолимпийских, проведения спортивно-массовых олимпийских, параолимпийских, не параолимпийских, сурдлимпийских и национальных видов спорта;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и стимулирование физической культуры и спорта;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также давать в пределах своей компетенции;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об ответственности руководителей, государственных органов, подотчетных акимату и акиму района, за неисполнение и (или) ненадлежащие исполнение поручений и контрольных документов. находящихся на контроле в Отделе: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органы при Отделе;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административной ответственности физических и юридических лиц в соответствии закона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в соответствии с действу кипим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и рассмотрение уведомлений о размещении вывески в городе районного значения, в районе, в поселках и селах в соответствии с Законом Республики Казахстан "О размещениях и уведомлениях".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предусмотренным законодательством Республики Казахстан об административных правонарушениях.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обязанности в соответствии с действующим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разъяснительную работу на местном уровне по вопросам, относящимся к их компетенции;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проведение проверки списков граждан-инициаторов создания религиозных объединений;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регистрацию лиц. осуществляющих миссионерскую деятельность;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координация работы по укреплению внутриполитической стабильности. общественного согласия и общенационального единства, гражданской идентичности и патриотизма, содействие модернизации общества урегулирование межконфессионального и межнационального согласия в районе;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работы по проведению мероприятий по празднованию Национального государственных праздников, других праздничных мероприятий;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разъяснительную работу на местном уровне по вопросам, относящимся к их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культуры;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поддерживает и координирует деятельность государственных организаций культуры района по развитию театрального,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района в области культуры;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проведение районных смотров, фестивалей и конкурсов в различных сферах творческой деятельности;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учету, охране, консервации и реставрации, а также использованию культурных ценностей района, увековечению памяти видных деятелей культуры страны;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проведение зрелищных культурно-массовых мероприятий района, города областного значения;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аттестацию государственных организаций культуры района;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осуществляет управление коммунальной собственностью в области культуры;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выступает заказчиком по текущему и капитальному ремонту объектов культурного назначения-района;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поддерживает и оказывает содействие в материально-техническом обеспечении государственных организаций культуры;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мероприятия районного уровня, направленные на развитие государственного и других языков;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проведение социально значимых мероприятий в области культуры;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подготовку предложении в исполнительные органы областей о наименовании и переименовании сел, поселков, сельских округов, а также изменении их транскрипции: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работу но установлению мемориальных досок;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безопасной Эксплуатацией спортивного оборудования. предназначенного для занятий массовым спортом: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развитие массового спорта и национальных видов спорта на территории района Мақаншы;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координирует деятельность районных физкультурно-спортивных организаций на территории соответствующей административно- территориальной единицы;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создает детско-юношеские клубы физической подготовки, в том числе адаптивной физической культуры и спорта;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присваивает квалификационные категории, лишает квалификационных категорий’: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реализует единый региональный календарь спортивно-массовых мероприятий;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организацию и проведение спортивных мероприятий на территории района;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 территориальной единицы по форме и в сроки, установленные законодательством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жилищем чемпионов и призеров Олимпийских, Паралимпийских и Сурдлимпийских игр в соответствии с действующим Законом;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медицинские обеспечение официальных физкультурных и спортивных мероприятий;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общественный порядок и общественную безопасность при проведении физкультурных и спортивных мероприятий;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координирует вопросы строительства спортивных сооружений на территории района и обеспечивает их доступность населению;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оказывает методическую их доступность населению;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деятельность районных неспециализированных детско-юношеских школ;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инструкторами по физической культуре и спорту для работы с населением;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полномочий, возлагаемых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Отдел;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Отдела в пределах своей компетенции;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работу, командирует и увольняет технический персонал Отдела;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приказы;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финансовых документах Отдела;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