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0461" w14:textId="2ef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наименования новый улице расположенной по Кокпектинского сельского округа Кокпектинского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Кокпектинского района области Абай от 3 октября 2025 года № 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заключением Восточно – Казахстанской областной ономастической комиссии от 11 декабря 2019 года, и "Учитывая мнение жителей села Кокпекты", аким Кокпектинского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новой улице "Коктерек", расположенной по село Кокпекты, Кокпектинский район, область Абай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Нугыбаев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