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e89" w14:textId="332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Кокпектинского районного маслихата от 11 августа 2023 года № 5-3/1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15 октября 2025 года № 32-5/7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от 11 августа 2023 года № 5-3/1 отменить.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