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bfae0" w14:textId="d7bfa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Кокпектинского районного маслихата от 27 декабря 2024 года № 23-2 "О Кокпектинском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области Абай от 15 октября 2025 года № 32-5/3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Кокпектинский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"О Кокпектинском районном бюджете на 2025-2027 годы" от 27 декабря 2024 года № 23-2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Кокпектинский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6 682 293,6 тысяч тенге: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1 892 303,5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86 927,8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14 008,7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4 689 053,6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8 082 279,6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78 250,0 тысяч тенге: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127 734,0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49 484,0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-1 478 236,0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 1 478 236,0 тысяч тенге: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941 824,0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49 484,0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585 896,0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Кокпектинского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октября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32-5/3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23-2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6 682 293,6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1 892 303,5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1 347 715,5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728 905,8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618 809,7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449 905,8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449 905,8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86 927,8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4 689 053,6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4 676 460,2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4 676 460,2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8 082 279,6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1 630 616,3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436 190,6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384 510,5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109 717,5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311 201,0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311 201,0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84 170,9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179 066,4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 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841 865,6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778 992,6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117 417,9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642 383,4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784 929,4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332 676,5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332 676,5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332 676,5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319 572,8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319 572,8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246 271,9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132 680,1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132 680,1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1 812 079,6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1 358 870,1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1 358 870,1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111 810,1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1 235 060,0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453 209,5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453 209,5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384 079,5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816 035,5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312 846,0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312 846,0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312 846,0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 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 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281 490,5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192 436,5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79 560,5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1 374 107,9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1 360 380,9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1 360 380,9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157 427,5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1 004 221,4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 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428 697,0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428 697,0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396 772,0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981 490,9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981 490,9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981 490,9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418 132,9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472 265,0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-1 478 236,0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1 478 236,0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941 824,0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941 824,0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941 824,0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941 824,0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585 896,0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585 896,0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585 896,0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