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71998" w14:textId="7b719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27 декабря 2024 года № 23-11 "О бюджете Шугылбайского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области Абай от 28 февраля 2025 года № 25-10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Кокпектинский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бюджете Шугылбайского сельского округа на 2025-2027 годы" от 27 декабря 2024 года № 23-11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Шугылбайского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62 995,4 тысяч тенге: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5 057,0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–– 57 938,4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65 174,5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2 179,1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23-11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Шугылбайского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57 938,4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23-11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областного бюджета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введение дополнительных обязательных пенсионных взносов работодателя для работников бюджетной сферы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уличного освещения в селе Шугылбай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23-11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районного бюджета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уличного освещения в селе Шугылбай, Мелитополь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парка в селе Шугылбай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13 027,1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14 336,4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