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0eb" w14:textId="fb36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48 654,0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имени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