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4084" w14:textId="d0e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2025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4 792 879,0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1 469 190,0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3 292 533,0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3 976 879,0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71 305,0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744 695,0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-744 695,0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субвенции, передаваемых из районного бюджета в бюджеты сельских округов, в сумме 528 609,0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Бигашский сельский округ – 29 938,0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сельский округ – 174 068,0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Кокжайыкский сельский округ – 62 478,0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К. Аухадиева – 51 747,0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Тассайский сельский округ – 38 373,0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– 35 357,0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Улкенбокенский сельский округ – 50 370,0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сельский округ – 47 278,0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Шугылбайский сельский округ – 39 000,0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2026 год нормативы распределения доходов в бюджет района по социальному налогу в размере 1 процента,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 32/212-VIII "Об областном бюджете на 2026-2028 годы".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35 118,0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районном бюджете на 2026 год целевые трансферты на развитие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2026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районного бюджета на 2026 год.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 от 1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"Улкенбокен-Кокжайык-Ульгулималшы" км 43-54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Планов по управлению пастбищами и их использованию в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и руслоочистительные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Кокпекты в селе Кокпекты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и руслоочистительные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Талменка в селе Преображенка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"Реконструкция автомобильного моста в селе Кокпекты"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