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8b2e" w14:textId="bcf8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2025 года № 36-2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6 370 104,8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1 869 993,5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73 957,8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18 488,7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4 407 664,8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7 770 090,8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78 250,0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127 734,0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-1 478 236,0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1 478 236,0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941 824,0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585 896,0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