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691f" w14:textId="8626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23-10 "О бюджете Ульгулималшинского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 декабря 2025 года № 35-9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Ульгулималшинского сельского округа на 2025-2027 годы" от 27 декабря 2024 года № 23-10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Ульгулималшинского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108 101,9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7 824,1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100 164,5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109 452,8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-1 350,9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1 350,9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мини-футбольного поля в селе Ульгилималши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здания акимата Ульгулималшинского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Ульгулималши Ульгулималшинского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дополнительных водопропускных труб к подъезду села Нура, для беспрепятственного прохождения талых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 плату дополнительных штатных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установки пандуса в здание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Грейдировка и засыпка улиц с.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с.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49 728,5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