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a220" w14:textId="889a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2024 года № 23-3 "О бюджете Бигашского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 декабря 2025 года № 35-2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Бигашского сельского округа на 2025-2027 годы" от 27 декабря 2024 года № 23-3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Бигашского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137 694,1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16 609,8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121 084,3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145 589,9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- 7 895,8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7 895,8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7 895,8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2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