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26e7" w14:textId="5c22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23-10 "О бюджете Ульгулималшинского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20 августа 2025 года № 31-9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Ульгулималшинского сельского округа на 2025-2027 годы" от 27 декабря 2024 года № 23-10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95 063,3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6 426,4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88 636,9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96 414,2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-1 350,9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–1 350,9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58 941,8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благоустройство сельских населенных пунктов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Ульгилималши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здания акимата Ульгулималшинского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Ульгулималши Ульгулималшинского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водопропускных труб к подъезду села Нура, для беспрепятственного прохождения талых вод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