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22b9" w14:textId="ce72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2024 года № 23-9 "О бюджете Улкенбокенского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20 августа 2025 года № 31-8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Улкенбокенского сельского округа на 2025-2027 годы" от 27 декабря 2024 года № 23-9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Улкенбокенского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96 528,8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11 740,0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10 881,8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73 907,0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114 085,9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-17 557,1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17 557,1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17 557,1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благоустройство сельских населенных пунктов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Улкенбокен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Жансары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 празднованию 180-летия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