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139a" w14:textId="4d31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23-8 "О бюджете Теректинского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2025-2027 годы" от 27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58 883,5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9 032,5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64 624,3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- 5 740,8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5 740,8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5 740,8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к празднованию 180 –летия 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