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73a2" w14:textId="9d67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2024 года № 23-5 "О бюджете Кокжайыксого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20 августа 2025 года № 31-4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Кокжайыкского сельского округа на 2025-2027 годы" от 27 декабря 2024 года № 23-5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Кокжайыкского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146 435,7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14 450,0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131 985,7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152 261,2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-5 825,5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5 825,5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5 825,5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опор уличного освещения улиц в с. Кокжайык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детской площадки в селе Акой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Кокжайык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бурение скважены в селе Кокжайык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 в селе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 празднованию 180-летия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мини - футбольного поля в селе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по улицам в с Акой.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