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37bb" w14:textId="3ed3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23-10 "О бюджете Ульгулималшинского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2025-2027 годы" от 27 декабря 2024 года № 23-10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84 116,9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78 816,9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85 467,8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Ульгилималши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акимата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скважины в селе Ульгулималши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