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54f3e" w14:textId="8054f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Кокпектинского районного маслихата от 27 декабря 2024 года № 23-9 "О бюджете Улкенбокенского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области Абай от 28 февраля 2025 года № 25-8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Кокпектинский районный маслихат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"О бюджете Улкенбокенского сельского округа на 2025-2027 годы" от 27 декабря 2024 года № 23-9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Улкенбокенского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93 227,0 тысяч тенге: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11 740,0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10 000,0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–– 71 487,0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110 784,1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17 557,1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Кокпектинского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23-9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Улкенбокенского сельского округа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71 487,0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110 784,1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17 557,1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