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17f9" w14:textId="3981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23-7 "О бюджете Тассайского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28 февраля 2025 года № 25-6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Тассайского сельского округа на 2025-2027 годы" от 27 декабря 2024 года № 23-7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76 193,1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8 413,0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67 780,1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81 868,7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5 675,6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Ушкомей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Тассайского сельского клуба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 в селе Ушкомей Тассайского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