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6489" w14:textId="ee66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23-5 "О бюджете Кокжайыкского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28 февраля 2025 года № 25-4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Кокжайыкского сельского округа на 2025-2027 годы" от 27 декабря 2024 года № 23-5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108 654,5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94 204,5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114 480,0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–5 825,5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бурение скважены в селе Кокжайык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