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2a92e" w14:textId="4d2a9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27 декабря 2024 года № 23-2 "О Кокпектинском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20 февраля 2025 года № 24-2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Кокпектинском районном бюджете на 2025-2027 годы" от 27 декабря 2024 года № 23-2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Кокпектинский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5 624 957,0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1 583 823,0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5 379,0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7 038,0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4 028 717,0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6 208 943,1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78 250,0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127 734,0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49 484,0тысяч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509 556,1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- 509 556,1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125 824,0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49 484,0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585 896,1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5 624 957,0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1 583 823,0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1 057 154,0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4 028 717,0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4 028 717,0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4 028 717,0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6 208 943,1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1 387 724,7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365 051,3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384 532,9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384 532,9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 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601 635,5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444 717,3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584 496,2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171 525,8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171 525,8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754 547,5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225 829,5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136 443,5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981 490,9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981 490,9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981 490,9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509 556,1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-509 556,1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585 896,1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585 896,1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585 896,1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