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4ead" w14:textId="bba4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16 июня 2025 года № 127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 от 17 июля 2001 года и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Как уполномоченный орган, ответственный за содержание и эксплуатацию 282,4 километра автомобильных дорог общего пользования и сельских дорог районного значения, а также обеспечивающий строительство, восстановление, ремонт, благоустройство, определить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 области Абай" администратором программы государственного заказа на оформление землеотводов, проектных работ и проектно-оценочных работ.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архитектуры, строительства, жилищно-коммунального хозяйства, пассажирского транспорта и автомобильных дорог Кокпектинского района области Абай" (К. Джилкишев)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Арашеву Ляззат Бауыржанкызы.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от 16 июня 2025 г.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дорог общего пользования районного значения Кокпектинского района области Абай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длина,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Улгенбокен-Кокжайык-Улгилималши, км 0-54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деревню Тассай,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Кокпекты,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Узунбулак,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Преображенка-Шугылбай а/д, км 0-26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Шариптогай,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поселок Карагандыколь, км 0-21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Тассаи-Ушкомей а/д, км 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Кокпекты-Бигаш а/д, км 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Толагай,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Ажа,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Преображенка-Укиликыз а/ж, 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Бигаш-Егинбулак а/д,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Бигаш-Каргалы а/д, км 0-15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Улгилималшы-Сулеймен, 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Шугылбай-Мелитополь а/д,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Талапкер,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Жумыскер,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Жансары,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Орнек, км 0-0.6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Черноярка,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Бигаш, км 0-0,5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Нура,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Мамай, км 0-0,5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Аксу,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КК -26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Каменка,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