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5faa" w14:textId="f95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сельского округа имени Койгелды Аухадиева от 30 октября 2024 года №1 "Об установлении ограничительных мероприятий в ТОО "Диханшы", Аухадиевского сельского округа, расположенный в селе Черноярка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Койгелды Аухадиева Кокпектинского района области Абай от 26 июня 2025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10 июля 2002 года "Оветеринарии", на основании приказа №199от 26 июня 2025 года руководителя Кокпектинской районной территориальной инспекции Комитета ветеринарного контроля и надзора Министерства сельскогохозяйства Республики Казахстан аким сельского округа имени Койгелды Аухадиева принял РЕШЕНИЕ: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решение акима сельского округа имени Койгелды Аухадиева от 30октября 2024 года№1 "Об установлении ограничительных мероприятий в ТОО "Диханшы", Аухадиевского сельского округа, расположенный в селе Черноярка сельского округа имени Койгелды Аухадиева.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