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7e38" w14:textId="2a77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с.Карамойыл и с.Ак-ой Кокжайыкского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Кокжайыкского сельского округа Кокпектинского района области Абай от 2 октября 2025 года № 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"Об административно-терреториальном устройстве Республики Казахстан",на основании заключения ономастической комиссии по области Абай от 12 сентября 2025 года и учитывая мнения жителей сел Карамойыл и Ак-ой,РЕШИЛ: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с.Карамойыл и с.Ак-ой Кокжайыкского сельского округа: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Карамойыл 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Улицу № 1 на улицу"Тәуелсіздік"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Улицу № 2 на улицу"Көктал"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Улицу № 3 на улицу"Ертіс"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Улицу № 4 на улицу"Бейбітшілік"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Улицу № 5 на улицу"Шаңырақ"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Ак-ой: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Улицу № 1 на улицу"Жармұхамбет Бекшоинов"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Улицу № 2 на улицу"Үйсенғазы Баймадиев"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истечение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Тураров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