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eae" w14:textId="7a31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N31- 650/VIII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2025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 силу решения Урджарского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№21-401/VIII от 24 декабря 2024 года "О бюджете Урджарского района на 2025-2027 годы",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№24-463/VIII от 23 апреля 2025 года "О внесении изменения в решение Урджарского районного маслихата №21-401/VIII от 24 декабря 2023 года "О бюджете Урджарского района на 2025-2027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№25-513/VIII от 10 июля 2025 года "О внесении изменения в решение Урджарского районного маслихата №21-401/VIII от 24 декабря 2024 года "О бюджете Урджарского района на 2025-2027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№26-523/VIII от 19 августа 2025 года "О внесении изменения в решение Урджарского районного маслихата №21-401/VIII от 24 декабря 2024 года "О бюджете Урджарского района на 2025-2027 годы";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№28-547/VIII от 15 октября 2025 года "О внесении изменения в решение Урджарского районного маслихата №21-401/VIII от 24 декабря 2024 года "О бюджете Урджарского района на 2025-2027 годы";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№30-603/VIII от 05 декабря 2025 года "О внесении изменения в решение Урджарского районного маслихата №21-401/VIII от 24 декабря 2024 года "О бюджете Урджарского района на 2025-2027 годы".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№21-412/VIІІ "О бюджете Акжарского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№24-464/VІIІ "О внесении изменений в решение Урджарского районного маслихата от 27 декабря 2024 года №21-412/VIІІ "О бюджете Акжарского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28-558/VIII "О внесении изменений в решение Урджарского районного маслихата от 27 декабря 2024 года №21-412/VIІІ "О бюджете Акжарского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декабря 2025 года № 30-606/VIII "О внесении изменений в решение Урджарского районного маслихата от 27 декабря 2024 года №21-412/VIІІ "О бюджете Акжарского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№21-413/VIІІ "О бюджете Алтыншокинского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№24-465/VІIІ "О внесении изменений в решение Урджарского районного маслихата от 27 декабря 2024 года №21-413/VIІІ "О бюджете Алтыншокинского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05 мая 2025 года).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28-559/VIII "О внесении изменений в решение Урджарского районного маслихата от 27 декабря 2024 года №21-413/VIІІ "О бюджете Алтыншокинского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№21-414/VIІІ "О бюджете Баркытбельского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№24-466/VІIІ "О внесении изменений в решение Урджарского районного маслихата от 27 декабря 2024 года №21-414/VIІІ "О бюджете Баркытбельского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05 мая 2025 года).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18 июля 2025 года № 25-515/VIII "О внесении изменений в решение Урджарского районного маслихата от 27 декабря 2024 года №21-414/VIІІ "О бюджете Баркытбельского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22 июля 2025 года);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декабря 2025 года № 30-607/VIII "О внесении изменений в решение Урджарского районного маслихата от 27 декабря 2024 года №21-414/VIІІ "О бюджете Баркытбельского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№21-415/VIІІ "О бюджете Бестерекского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№24-467/VІIІ "О внесении изменений в решение Урджарского районного маслихата от 27 декабря 2024 года №21-415/VIІІ "О бюджете Бестерекского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28-560/VIII "О внесении изменений в решение Урджарского районного маслихата от 27 декабря 2024 года №21-415/VIІІ "О бюджете Бестерекского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№21-416/VIІІ "О бюджете Егинсуского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№24-468/VІIІ "О внесении изменений в решение Урджарского районного маслихата от 27 декабря 2024 года №21-416/VIІІ "О бюджете Егинсуского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августа 2025 года №26-527/VІIІ "О внесении изменений в решение Урджарского районного маслихата от 27 декабря 2024 года №21-416/VIІІ "О бюджете Егинсуского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25 августа 2025 года).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28-561/VIII "О внесении изменений в решение Урджарского районного маслихата от 27 декабря 2024 года №21-416/VIІІ "О бюджете Егинсуского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декабря 2025 года № 30-608/VIII "О внесении изменений в решение Урджарского районного маслихата от 27 декабря 2024 года №21-416/VIІІ "О бюджете Егинсуского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№21-417/VIІІ "О бюджете Ельтайского сельского округа Урджарского района на 2025-2027годы" (опубликовано в Эталонном контрольном банке нормативных правовых актов Республики Казахстан в электронном виде 08 января 2025 года),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№24-469/VІIІ "О внесении изменений в решение Урджарского районного маслихата от 27 декабря 2024 года №21-417/VIІІ "О бюджете Ельтайского сельского округа Урджарского районана 2025-2027годы"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18 июля 2025 года №25-516/VIII "О внесении изменений в решение Урджарского районного маслихата от 27 декабря 2024 года №21-417/VIІІ "О бюджете Ельтайского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22 июля 2025 года);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№28-562/VIII "О внесении изменений в решение Урджарского районного маслихата от 27 декабря 2024 года №21-417/VIІІ "О бюджете Ельтайского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№21-418/VIІІ "О бюджете Жана тилекского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№24-470/VІIІ "О внесении изменений в решение Урджарского районного маслихата от 27 декабря 2024 года №21-418/VIІІ "О бюджете Жана тилекского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28-563/VIII "О внесении изменений в решение Урджарского районного маслихата от 27 декабря 2024 года №21-418/VIІІ "О бюджете Жана тилекского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декабря 2025 года № 30-609/VIII "О внесении изменений в решение Урджарского районного маслихата от 27 декабря 2024 года №21-418/VIІІ "О бюджете Жана тилекского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№21-419/VIІІ "О бюджете Жогаргы Егинсуйского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№24-471/VІIІ "О внесении изменений в решение Урджарского районного маслихата от 27 декабря 2024 года №21-419/VIІІ "О бюджете Жогаргы Егинсуйского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28-564/VIII "О внесении изменений в решение Урджарского районного маслихата от 27 декабря 2024 года №21-419/VIІІ "О бюджете Жогаргы Егинсуйского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№21-420/VIІІ "О бюджете Кокозекского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№24-472/VІIІ "О внесении изменений в решение Урджарского районного маслихата от 27 декабря 2024 года №21-420/VIІІ "О бюджете Кокозекского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августа 2025 года № 26-526/VIII "О внесении изменений в решение Урджарского районного маслихата от 27 декабря 2024 года №21-420/VIІІ "О бюджете Кокозекского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25 августа 2025 года).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№21-421/VIІІ "О бюджете Колдененского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№24-473/VІIІ "О внесении изменений в решение Урджарского районного маслихата от 27 декабря 2024 года №21-421/VIІІ "О бюджете Колдененского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№21-422/VIІІ "О бюджете Каракольского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№24-474/VІIІ "О внесении изменений в решение Урджарского районного маслихата от 27 декабря 2024 года №21-422/VIІІ "О бюджете Каракольского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28-569/VIII "О внесении изменений в решение Урджарского районного маслихата от 27 декабря 2024 года №21-422/VIІІ "О бюджете Караколького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№21-423/VIІІ "О бюджете Коныршаулинского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№24-475/VІIІ "О внесении изменений в решение Урджарского районного маслихата от 27 декабря 2024 года №21-423/VIІІ "О бюджете Коныршаулинского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18 июля 2025 года № 25-517/VIII "О внесении изменений в решение Урджарского районного маслихата от 27 декабря 2024 года №21-423/VIІІ "О бюджете Коныршаулинского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21 июля 2025 года);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28-565/VIII "О внесении изменений в решение Урджарского районного маслихата от 27 декабря 2024 года №21-423/VIІІ "О бюджете Коныршаулинского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декабря 2025 года № 30-612/VIII "О внесении изменений в решение Урджарского районного маслихата от 27 декабря 2024 года №21-423/VIІІ "О бюджете Коныршаулинского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№21-424/VIІІ "О бюджете Науалинского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№24-476/VІIІ "О внесении изменений в решение Урджарского районного маслихата от 27 декабря 2024 года №21-424/VIІІ "О бюджете Науалинского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28-566/VIII "О внесении изменений в решение Урджарского районного маслихата от 27 декабря 2024 года №21-424/VIІІ "О бюджете Науалинского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№21-425/VIІІ "О бюджете Салкынбельского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№24-477/VІIІ "О внесении изменений в решение Урджарского районного маслихата от 27 декабря 2024 года №21-425/VIІІ "О бюджете Салкынбельского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декабря 2025 года № 30-610/VIII "О внесении изменений в решение Урджарского районного маслихата от 27 декабря 2024 года №21-425/VIІІ "О бюджете Салкынбельского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№21-426/VIІІ "О бюджете Урджарского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№24-478/VІIІ "О внесении изменений в решение Урджарского районного маслихата от 27 декабря 2024 года №21-426/VIІІ "О бюджете Урджарского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18 июля 2025 года № 25-518/VIII "О внесении изменений в решение Урджарского районного маслихата от 27 декабря 2024 года №21-426/VIІІ "О бюджете Урджарского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№28-567/VIII "О внесении изменений в решение Урджарского районного маслихата от 27 декабря 2024 года №21-426/VIІІ "О бюджете Урджарского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декабря 2025 года №30-611/VIII "О внесении изменений в решение Урджарского районного маслихата от 27 декабря 2024 года №21-426/VIІІ "О бюджете Урджарского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декабря 2025 года).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№21-427/VIІІ "О бюджете Шолпанского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09 января 2025 года), в том числе: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апреля 2025 года №24-479/VІIІ "О внесении изменений в решение Урджарского районного маслихата от 27 декабря 2024 года №21-427/VIІІ "О бюджете Шолпанского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06 мая 2025 года).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октября 2025 года № 28-568/VIII "О внесении изменений в решение Урджарского районного маслихата от 27 декабря 2024 года №21-427/VIІІ "О бюджете Шолпанского сельского округа Урджарского района на 2025-2027 годы" (опубликовано в Эталонном контрольном банке нормативных правовых актов Республики Казахстан в электронном виде 29 октября 2025 года).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