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cf91" w14:textId="247c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Шолпанского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31-642/VIII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Шолпанского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