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589" w14:textId="c7c8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Урджарского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31-641/VIII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Урджарского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568 554,0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568 554,0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