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c973" w14:textId="da7c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Салкынбельского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31-640/VIII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Салкынбельского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