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f09" w14:textId="c249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Науалинского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255 521 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