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da0a" w14:textId="d38da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Коныршаулинского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348 057,0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-1 293,0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1 293,0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30.03.2026 </w:t>
      </w:r>
      <w:r>
        <w:rPr>
          <w:rFonts w:ascii="Times New Roman"/>
          <w:b w:val="false"/>
          <w:i w:val="false"/>
          <w:color w:val="000000"/>
          <w:sz w:val="28"/>
        </w:rPr>
        <w:t>№ 33-671/VIII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