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40db" w14:textId="6eb4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Каракольского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31-637/VIII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Каракольского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160 834,0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