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7cd3" w14:textId="8087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Колдененского сельского округа Урджарского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декабря 2025 года № 31-636/VIII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15 марта 2025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Урджарский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Колдененского сельского округа Урджарского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39 777,0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31 253,0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39 777,0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№31-636/VIII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Колдененского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№31-636/VIII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Колдененского сельского округа Урджарского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№31-636/VIII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Колдененского сельского округа Урджарского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