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070b" w14:textId="b230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Жогаргы Егинсуйского сельского округа Урджарского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2025 года № 31-634/VIII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Жогаргы Егинсуйского сельского округа Урджарского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42 762,0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