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77bd" w14:textId="9eb7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 Жана тилекского сельского округа Урджарского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26 декабря 2025 года № 31-633/VIII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15 марта 2025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 тилекского сельского округа Урджарского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47 071,0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№31-633/VIII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 тилекского сельского округа Урджарского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