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15be" w14:textId="8471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Ельтайского сельского округа Урджарского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2025 года № 31-632/VIII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15 марта 2025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Ельтайского сельского округа Урджарского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47 066,0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–36 211,0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–47 066,0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31-632/VIII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31-632/VIII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