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076d" w14:textId="15f0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Егинсуского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Егинсуского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в том числе- 0,0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