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ad50" w14:textId="1f4a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Баркытбельского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31-629/VIII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Баркытбельского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