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aa0c" w14:textId="d08a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30-611/VIII.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439 720,0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57 053,0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470 120,0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№30-611/VIII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