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a581" w14:textId="008a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21-418/VIIІ "О бюджете Жана тилекского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9 декабря 2025 года № 30-609/VIII.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21-418/VIIІ "О бюджете Жана тилекского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 тилекского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187 507,5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177 217,5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193 507,3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-5 999,8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 -5 999,8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5 999,8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5 999,8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№30-609/VIII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