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c18" w14:textId="ea06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211 312,8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198 263,8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212 630,2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-1 317,4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1 317,4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