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2dce" w14:textId="9042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исчислении налогов по специальному налоговому режиму на основе упрощенной декларации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ноября 2025 года № 29-572/VIII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"Налоговый кодекс Республики Казахстан"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Урджарском районе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налогоплательщиком самостоятельно путем примененияк объекту налогообложения за отчетный налоговый период на 2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