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e417" w14:textId="ebae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21-422/VIII "О бюджете Каракольского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28-569/VIII.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№21-422/VIII "О бюджете Каракольского сельского округа Урджарского района на 2025-2027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Каракольского сельского округа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113 202,4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102 133,4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114 169,4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-967,0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967,0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21-422/VIII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